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body>
    <w:tbl>
      <w:tblPr>
        <w:tblW w:w="8640" w:type="dxa"/>
        <w:tblLayout w:type="autofit"/>
        <w:tblLook w:val="04A0" w:firstRow="1" w:lastRow="0" w:firstColumn="1" w:lastColumn="0" w:noHBand="0" w:noVBand="1"/>
      </w:tblPr>
      <w:tblGrid>
        <w:gridCol w:w="4455"/>
        <w:gridCol w:w="4185"/>
      </w:tblGrid>
      <w:tr xmlns:wp14="http://schemas.microsoft.com/office/word/2010/wordml" w:rsidTr="7D5A0435" w14:paraId="1E932057" wp14:textId="77777777">
        <w:tc>
          <w:tcPr>
            <w:tcW w:w="4455" w:type="dxa"/>
            <w:tcMar/>
          </w:tcPr>
          <w:p w14:paraId="672A6659" wp14:textId="77777777">
            <w:r>
              <w:drawing>
                <wp:inline xmlns:a="http://schemas.openxmlformats.org/drawingml/2006/main" xmlns:pic="http://schemas.openxmlformats.org/drawingml/2006/picture" xmlns:wp14="http://schemas.microsoft.com/office/word/2010/wordprocessingDrawing" wp14:anchorId="24C19BDA" wp14:editId="7777777">
                  <wp:extent cx="1097280" cy="885844"/>
                  <wp:docPr id="1" name="Picture 1"/>
                  <wp:cNvGraphicFramePr>
                    <a:graphicFrameLocks noChangeAspect="1"/>
                  </wp:cNvGraphicFramePr>
                  <a:graphic>
                    <a:graphicData uri="http://schemas.openxmlformats.org/drawingml/2006/picture">
                      <pic:pic>
                        <pic:nvPicPr>
                          <pic:cNvPr id="0" name="logo de Linde.png"/>
                          <pic:cNvPicPr/>
                        </pic:nvPicPr>
                        <pic:blipFill>
                          <a:blip r:embed="rId9"/>
                          <a:stretch>
                            <a:fillRect/>
                          </a:stretch>
                        </pic:blipFill>
                        <pic:spPr>
                          <a:xfrm>
                            <a:off x="0" y="0"/>
                            <a:ext cx="1097280" cy="885844"/>
                          </a:xfrm>
                          <a:prstGeom prst="rect"/>
                        </pic:spPr>
                      </pic:pic>
                    </a:graphicData>
                  </a:graphic>
                </wp:inline>
              </w:drawing>
            </w:r>
          </w:p>
        </w:tc>
        <w:tc>
          <w:tcPr>
            <w:tcW w:w="4185" w:type="dxa"/>
            <w:tcMar/>
          </w:tcPr>
          <w:p w:rsidP="7D5A0435" w14:paraId="64016C4A" wp14:textId="77777777">
            <w:pPr>
              <w:pStyle w:val="Heading1"/>
            </w:pPr>
            <w:r w:rsidR="7D5A0435">
              <w:rPr/>
              <w:t xml:space="preserve">Vacature: </w:t>
            </w:r>
            <w:r w:rsidR="7D5A0435">
              <w:rPr/>
              <w:t>Doktersassistent</w:t>
            </w:r>
            <w:r w:rsidR="7D5A0435">
              <w:rPr/>
              <w:t xml:space="preserve">(e) – 2 tot 3 </w:t>
            </w:r>
            <w:r w:rsidR="7D5A0435">
              <w:rPr/>
              <w:t>dagen</w:t>
            </w:r>
            <w:r w:rsidR="7D5A0435">
              <w:rPr/>
              <w:t xml:space="preserve"> per week</w:t>
            </w:r>
          </w:p>
        </w:tc>
      </w:tr>
    </w:tbl>
    <w:p xmlns:wp14="http://schemas.microsoft.com/office/word/2010/wordml" w14:paraId="21DB9792" wp14:textId="77777777">
      <w:r>
        <w:t>Locatie: Huisartsenpraktijk Willemsen &amp; De Vet – Gezondheidscentrum De Linde, Ermelo</w:t>
      </w:r>
    </w:p>
    <w:p xmlns:wp14="http://schemas.microsoft.com/office/word/2010/wordml" w14:paraId="5949EC1B" wp14:textId="77777777">
      <w:r>
        <w:t>Ben jij een enthousiaste doktersassistent(e) die houdt van aanpakken, graag meedenkt en energie krijgt van het contact met patiënten? Vind je het belangrijk om te werken in een warm, hecht en professioneel team waar ook gelachen mag worden? Dan zijn wij op zoek naar jou!</w:t>
      </w:r>
    </w:p>
    <w:p xmlns:wp14="http://schemas.microsoft.com/office/word/2010/wordml" w14:paraId="6759DA89" wp14:textId="77777777">
      <w:r>
        <w:t>Onze praktijk is een praktijk die zich kenmerkt door zowel innovatie als mensen de kans tot ontwikkeling. We bieden veel stageplekken aan verschillende disciplines. Onze speerpunten zijn hart- en vaatziektes &amp; ouderenzorg. De praktijk werkt nauw samen met huisartsenpraktijk Linnaeus bij ons in het GZC de Linde in het centrum van Ermelo! De praktijk is aangesloten bij Medicamus, de regionale zorggroep, van waaruit onder andere de ketenzorg en ook diverse scholingen worden georganiseerd.</w:t>
      </w:r>
    </w:p>
    <w:p xmlns:wp14="http://schemas.microsoft.com/office/word/2010/wordml" w14:paraId="5939C1CD" wp14:textId="77777777">
      <w:pPr>
        <w:pStyle w:val="Heading1"/>
      </w:pPr>
      <w:r>
        <w:t>Wat ga je doen?</w:t>
      </w:r>
    </w:p>
    <w:p xmlns:wp14="http://schemas.microsoft.com/office/word/2010/wordml" w14:paraId="55CFDD71" wp14:textId="77777777">
      <w:pPr>
        <w:pStyle w:val="ListBullet"/>
      </w:pPr>
      <w:r>
        <w:t>Triage, zowel aan de balie als telefonisch</w:t>
      </w:r>
    </w:p>
    <w:p xmlns:wp14="http://schemas.microsoft.com/office/word/2010/wordml" w14:paraId="00FD1906" wp14:textId="77777777">
      <w:pPr>
        <w:pStyle w:val="ListBullet"/>
      </w:pPr>
      <w:r>
        <w:t>Het plannen van spreekuren</w:t>
      </w:r>
    </w:p>
    <w:p xmlns:wp14="http://schemas.microsoft.com/office/word/2010/wordml" w14:paraId="6A91B42B" wp14:textId="77777777">
      <w:pPr>
        <w:pStyle w:val="ListBullet"/>
      </w:pPr>
      <w:r>
        <w:t>Uitvoeren van medische handelingen (zoals bloeddruk meten en uitstrijkjes maken)</w:t>
      </w:r>
    </w:p>
    <w:p xmlns:wp14="http://schemas.microsoft.com/office/word/2010/wordml" w14:paraId="1A2AC731" wp14:textId="77777777">
      <w:pPr>
        <w:pStyle w:val="ListBullet"/>
      </w:pPr>
      <w:r>
        <w:t>Administratieve taken</w:t>
      </w:r>
    </w:p>
    <w:p xmlns:wp14="http://schemas.microsoft.com/office/word/2010/wordml" w14:paraId="5AE10C39" wp14:textId="77777777">
      <w:pPr>
        <w:pStyle w:val="ListBullet"/>
      </w:pPr>
      <w:r>
        <w:t>Voorlichting en advies geven aan patiënten</w:t>
      </w:r>
    </w:p>
    <w:p xmlns:wp14="http://schemas.microsoft.com/office/word/2010/wordml" w14:paraId="70B9B279" wp14:textId="77777777">
      <w:pPr>
        <w:pStyle w:val="Heading1"/>
      </w:pPr>
      <w:r>
        <w:t>Wie zoeken wij?</w:t>
      </w:r>
    </w:p>
    <w:p xmlns:wp14="http://schemas.microsoft.com/office/word/2010/wordml" w14:paraId="3AEA2734" wp14:textId="77777777">
      <w:pPr>
        <w:pStyle w:val="ListBullet"/>
      </w:pPr>
      <w:r>
        <w:t>Je hebt een MBO-4 diploma als doktersassistent(e) óf zit in de afrondende fase van je opleiding</w:t>
      </w:r>
    </w:p>
    <w:p xmlns:wp14="http://schemas.microsoft.com/office/word/2010/wordml" w14:paraId="1B676BAC" wp14:textId="77777777">
      <w:pPr>
        <w:pStyle w:val="ListBullet"/>
      </w:pPr>
      <w:r>
        <w:t>Zij-instromers zijn ook welkom</w:t>
      </w:r>
    </w:p>
    <w:p xmlns:wp14="http://schemas.microsoft.com/office/word/2010/wordml" w14:paraId="5BD2B7FB" wp14:textId="77777777">
      <w:pPr>
        <w:pStyle w:val="ListBullet"/>
      </w:pPr>
      <w:r>
        <w:t>Je bent sociaal, betrouwbaar en stressbestendig</w:t>
      </w:r>
    </w:p>
    <w:p xmlns:wp14="http://schemas.microsoft.com/office/word/2010/wordml" w14:paraId="60405DFE" wp14:textId="77777777">
      <w:pPr>
        <w:pStyle w:val="ListBullet"/>
      </w:pPr>
      <w:r>
        <w:t>Je werkt graag samen, houdt van aanpakken en doet dat gestructureerd</w:t>
      </w:r>
    </w:p>
    <w:p xmlns:wp14="http://schemas.microsoft.com/office/word/2010/wordml" w14:paraId="21EC1FE1" wp14:textId="77777777">
      <w:pPr>
        <w:pStyle w:val="ListBullet"/>
      </w:pPr>
      <w:r>
        <w:t>Je neemt initiatief en communiceert open</w:t>
      </w:r>
    </w:p>
    <w:p xmlns:wp14="http://schemas.microsoft.com/office/word/2010/wordml" w14:paraId="0609F7FE" wp14:textId="77777777">
      <w:pPr>
        <w:pStyle w:val="Heading1"/>
      </w:pPr>
      <w:r>
        <w:t>Wat bieden wij?</w:t>
      </w:r>
    </w:p>
    <w:p xmlns:wp14="http://schemas.microsoft.com/office/word/2010/wordml" w14:paraId="7CAB0BCD" wp14:textId="08622C0B">
      <w:pPr>
        <w:pStyle w:val="ListBullet"/>
        <w:rPr/>
      </w:pPr>
      <w:r w:rsidR="4ECDA0FC">
        <w:rPr/>
        <w:t xml:space="preserve">Een </w:t>
      </w:r>
      <w:r w:rsidR="4ECDA0FC">
        <w:rPr/>
        <w:t>afwisselende</w:t>
      </w:r>
      <w:r w:rsidR="4ECDA0FC">
        <w:rPr/>
        <w:t xml:space="preserve"> </w:t>
      </w:r>
      <w:r w:rsidR="4ECDA0FC">
        <w:rPr/>
        <w:t>baan</w:t>
      </w:r>
      <w:r w:rsidR="4ECDA0FC">
        <w:rPr/>
        <w:t xml:space="preserve"> </w:t>
      </w:r>
      <w:r w:rsidR="4ECDA0FC">
        <w:rPr/>
        <w:t>voor</w:t>
      </w:r>
      <w:r w:rsidR="4ECDA0FC">
        <w:rPr/>
        <w:t xml:space="preserve"> 2-3 </w:t>
      </w:r>
      <w:r w:rsidR="4ECDA0FC">
        <w:rPr/>
        <w:t>dagen</w:t>
      </w:r>
      <w:r w:rsidR="4ECDA0FC">
        <w:rPr/>
        <w:t xml:space="preserve"> per week (</w:t>
      </w:r>
      <w:r w:rsidR="4ECDA0FC">
        <w:rPr/>
        <w:t>uren</w:t>
      </w:r>
      <w:r w:rsidR="4ECDA0FC">
        <w:rPr/>
        <w:t xml:space="preserve"> </w:t>
      </w:r>
      <w:r w:rsidR="4ECDA0FC">
        <w:rPr/>
        <w:t>en</w:t>
      </w:r>
      <w:r w:rsidR="4ECDA0FC">
        <w:rPr/>
        <w:t xml:space="preserve"> </w:t>
      </w:r>
      <w:r w:rsidR="4ECDA0FC">
        <w:rPr/>
        <w:t>dagen</w:t>
      </w:r>
      <w:r w:rsidR="4ECDA0FC">
        <w:rPr/>
        <w:t xml:space="preserve"> in </w:t>
      </w:r>
      <w:r w:rsidR="4ECDA0FC">
        <w:rPr/>
        <w:t>overleg</w:t>
      </w:r>
      <w:r w:rsidR="4ECDA0FC">
        <w:rPr/>
        <w:t>)</w:t>
      </w:r>
    </w:p>
    <w:p xmlns:wp14="http://schemas.microsoft.com/office/word/2010/wordml" w14:paraId="6D897347" wp14:textId="77777777">
      <w:pPr>
        <w:pStyle w:val="ListBullet"/>
      </w:pPr>
      <w:r>
        <w:t>Werken in een gezellig gezondheidscentrum De Linde in Ermelo</w:t>
      </w:r>
    </w:p>
    <w:p xmlns:wp14="http://schemas.microsoft.com/office/word/2010/wordml" w14:paraId="122CD24C" wp14:textId="77777777">
      <w:pPr>
        <w:pStyle w:val="ListBullet"/>
      </w:pPr>
      <w:r>
        <w:t>Samenwerken met een team van 4 huisartsen, 4 doktersassistenten, 1 collega voor de administratie, 3 POH-S en 2 POH-GGZ</w:t>
      </w:r>
    </w:p>
    <w:p xmlns:wp14="http://schemas.microsoft.com/office/word/2010/wordml" w14:paraId="15F45948" wp14:textId="77777777">
      <w:pPr>
        <w:pStyle w:val="ListBullet"/>
      </w:pPr>
      <w:r>
        <w:t>Salaris en arbeidsvoorwaarden conform CAO Huisartsenzorg</w:t>
      </w:r>
    </w:p>
    <w:p xmlns:wp14="http://schemas.microsoft.com/office/word/2010/wordml" w14:paraId="625F1732" wp14:textId="77777777">
      <w:pPr>
        <w:pStyle w:val="ListBullet"/>
      </w:pPr>
      <w:r>
        <w:t>Een betrokken werkomgeving met ruimte voor scholing en ontwikkeling</w:t>
      </w:r>
    </w:p>
    <w:p xmlns:wp14="http://schemas.microsoft.com/office/word/2010/wordml" w14:paraId="1EF0DA2B" wp14:textId="12AC8EA5">
      <w:r w:rsidR="4ECDA0FC">
        <w:rPr/>
        <w:t xml:space="preserve">Interesse? </w:t>
      </w:r>
      <w:r w:rsidR="4ECDA0FC">
        <w:rPr/>
        <w:t>Stuur</w:t>
      </w:r>
      <w:r w:rsidR="4ECDA0FC">
        <w:rPr/>
        <w:t xml:space="preserve"> je </w:t>
      </w:r>
      <w:r w:rsidR="4ECDA0FC">
        <w:rPr/>
        <w:t>sollicitatie</w:t>
      </w:r>
      <w:r w:rsidR="4ECDA0FC">
        <w:rPr/>
        <w:t xml:space="preserve"> </w:t>
      </w:r>
      <w:r w:rsidR="4ECDA0FC">
        <w:rPr/>
        <w:t>naar</w:t>
      </w:r>
      <w:r w:rsidR="4ECDA0FC">
        <w:rPr/>
        <w:t xml:space="preserve"> </w:t>
      </w:r>
      <w:r w:rsidR="4ECDA0FC">
        <w:rPr/>
        <w:t>praktijkmanager</w:t>
      </w:r>
      <w:r w:rsidR="4ECDA0FC">
        <w:rPr/>
        <w:t xml:space="preserve"> Renate Suierveld; r.suierveld@hpwillemsenendevet.nl of bel </w:t>
      </w:r>
      <w:r w:rsidR="4ECDA0FC">
        <w:rPr/>
        <w:t>ons</w:t>
      </w:r>
      <w:r w:rsidR="4ECDA0FC">
        <w:rPr/>
        <w:t xml:space="preserve"> </w:t>
      </w:r>
      <w:r w:rsidR="4ECDA0FC">
        <w:rPr/>
        <w:t>voor</w:t>
      </w:r>
      <w:r w:rsidR="4ECDA0FC">
        <w:rPr/>
        <w:t xml:space="preserve"> </w:t>
      </w:r>
      <w:r w:rsidR="4ECDA0FC">
        <w:rPr/>
        <w:t>meer</w:t>
      </w:r>
      <w:r w:rsidR="4ECDA0FC">
        <w:rPr/>
        <w:t xml:space="preserve"> </w:t>
      </w:r>
      <w:r w:rsidR="4ECDA0FC">
        <w:rPr/>
        <w:t>informatie</w:t>
      </w:r>
      <w:r w:rsidR="4ECDA0FC">
        <w:rPr/>
        <w:t xml:space="preserve"> op 0341-552319</w:t>
      </w:r>
    </w:p>
    <w:sectPr w:rsidRPr="0006063C" w:rsidR="00FC693F" w:rsidSect="00034616">
      <w:pgSz w:w="12240" w:h="15840" w:orient="portrait"/>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hint="default" w:ascii="Symbol" w:hAnsi="Symbol"/>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hint="default" w:ascii="Symbol" w:hAnsi="Symbol"/>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hint="default" w:ascii="Symbol" w:hAnsi="Symbol"/>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hint="default" w:ascii="Symbol" w:hAnsi="Symbol"/>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15="http://schemas.microsoft.com/office/word/2012/wordml" mc:Ignorable="w14 wp14 w15">
  <w:zoom w:val="bestFit"/>
  <w:proofState w:spelling="clean" w:grammar="dirty"/>
  <w:trackRevisions w:val="false"/>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 w:val="2FD270E7"/>
    <w:rsid w:val="4ECDA0FC"/>
    <w:rsid w:val="7D5A04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15:docId w15:val="{E143CEDF-00D1-42E0-A9E5-1AB9C7F0E7B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mc:Ignorable="w14 wp14">
  <w:docDefaults>
    <w:rPrDefault>
      <w:rPr>
        <w:rFonts w:asciiTheme="minorHAnsi" w:hAnsiTheme="minorHAnsi" w:eastAsiaTheme="minorEastAsia"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styleId="HeaderChar" w:customStyle="1">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styleId="FooterChar" w:customStyle="1">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hAnsiTheme="majorHAnsi" w:eastAsiaTheme="majorEastAsia"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hAnsiTheme="majorHAnsi"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hAnsiTheme="majorHAnsi"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hAnsiTheme="majorHAnsi"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hAnsiTheme="majorHAnsi" w:eastAsiaTheme="majorEastAsia"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hAnsiTheme="majorHAnsi" w:eastAsiaTheme="majorEastAsia" w:cstheme="majorBidi"/>
      <w:i/>
      <w:iCs/>
      <w:color w:val="404040" w:themeColor="text1" w:themeTint="BF"/>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Spacing">
    <w:name w:val="No Spacing"/>
    <w:uiPriority w:val="1"/>
    <w:qFormat/>
    <w:rsid w:val="00FC693F"/>
    <w:pPr>
      <w:spacing w:after="0" w:line="240" w:lineRule="auto"/>
    </w:pPr>
  </w:style>
  <w:style w:type="character" w:styleId="Heading1Char" w:customStyle="1">
    <w:name w:val="Heading 1 Char"/>
    <w:basedOn w:val="DefaultParagraphFont"/>
    <w:link w:val="Heading1"/>
    <w:uiPriority w:val="9"/>
    <w:rsid w:val="00FC693F"/>
    <w:rPr>
      <w:rFonts w:asciiTheme="majorHAnsi" w:hAnsiTheme="majorHAnsi" w:eastAsiaTheme="majorEastAsia" w:cstheme="majorBidi"/>
      <w:b/>
      <w:bCs/>
      <w:color w:val="365F91" w:themeColor="accent1" w:themeShade="BF"/>
      <w:sz w:val="28"/>
      <w:szCs w:val="28"/>
    </w:rPr>
  </w:style>
  <w:style w:type="character" w:styleId="Heading2Char" w:customStyle="1">
    <w:name w:val="Heading 2 Char"/>
    <w:basedOn w:val="DefaultParagraphFont"/>
    <w:link w:val="Heading2"/>
    <w:uiPriority w:val="9"/>
    <w:rsid w:val="00FC693F"/>
    <w:rPr>
      <w:rFonts w:asciiTheme="majorHAnsi" w:hAnsiTheme="majorHAnsi" w:eastAsiaTheme="majorEastAsia" w:cstheme="majorBidi"/>
      <w:b/>
      <w:bCs/>
      <w:color w:val="4F81BD" w:themeColor="accent1"/>
      <w:sz w:val="26"/>
      <w:szCs w:val="26"/>
    </w:rPr>
  </w:style>
  <w:style w:type="character" w:styleId="Heading3Char" w:customStyle="1">
    <w:name w:val="Heading 3 Char"/>
    <w:basedOn w:val="DefaultParagraphFont"/>
    <w:link w:val="Heading3"/>
    <w:uiPriority w:val="9"/>
    <w:rsid w:val="00FC693F"/>
    <w:rPr>
      <w:rFonts w:asciiTheme="majorHAnsi" w:hAnsiTheme="majorHAnsi" w:eastAsiaTheme="majorEastAsia" w:cstheme="majorBidi"/>
      <w:b/>
      <w:bCs/>
      <w:color w:val="4F81BD" w:themeColor="accent1"/>
    </w:rPr>
  </w:style>
  <w:style w:type="paragraph" w:styleId="Title">
    <w:name w:val="Title"/>
    <w:basedOn w:val="Normal"/>
    <w:next w:val="Normal"/>
    <w:link w:val="TitleChar"/>
    <w:uiPriority w:val="10"/>
    <w:qFormat/>
    <w:rsid w:val="00FC693F"/>
    <w:pPr>
      <w:pBdr>
        <w:bottom w:val="single" w:color="4F81BD" w:themeColor="accent1" w:sz="8" w:space="4"/>
      </w:pBdr>
      <w:spacing w:after="300" w:line="240" w:lineRule="auto"/>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1">
    <w:name w:val="Title Char"/>
    <w:basedOn w:val="DefaultParagraphFont"/>
    <w:link w:val="Title"/>
    <w:uiPriority w:val="10"/>
    <w:rsid w:val="00FC693F"/>
    <w:rPr>
      <w:rFonts w:asciiTheme="majorHAnsi" w:hAnsiTheme="majorHAnsi" w:eastAsiaTheme="majorEastAsia"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hAnsiTheme="majorHAnsi" w:eastAsiaTheme="majorEastAsia" w:cstheme="majorBidi"/>
      <w:i/>
      <w:iCs/>
      <w:color w:val="4F81BD" w:themeColor="accent1"/>
      <w:spacing w:val="15"/>
      <w:sz w:val="24"/>
      <w:szCs w:val="24"/>
    </w:rPr>
  </w:style>
  <w:style w:type="character" w:styleId="SubtitleChar" w:customStyle="1">
    <w:name w:val="Subtitle Char"/>
    <w:basedOn w:val="DefaultParagraphFont"/>
    <w:link w:val="Subtitle"/>
    <w:uiPriority w:val="11"/>
    <w:rsid w:val="00FC693F"/>
    <w:rPr>
      <w:rFonts w:asciiTheme="majorHAnsi" w:hAnsiTheme="majorHAnsi" w:eastAsiaTheme="majorEastAsia"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styleId="BodyTextChar" w:customStyle="1">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styleId="BodyText2Char" w:customStyle="1">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styleId="BodyText3Char" w:customStyle="1">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styleId="MacroTextChar" w:customStyle="1">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styleId="QuoteChar" w:customStyle="1">
    <w:name w:val="Quote Char"/>
    <w:basedOn w:val="DefaultParagraphFont"/>
    <w:link w:val="Quote"/>
    <w:uiPriority w:val="29"/>
    <w:rsid w:val="00FC693F"/>
    <w:rPr>
      <w:i/>
      <w:iCs/>
      <w:color w:val="000000" w:themeColor="text1"/>
    </w:rPr>
  </w:style>
  <w:style w:type="character" w:styleId="Heading4Char" w:customStyle="1">
    <w:name w:val="Heading 4 Char"/>
    <w:basedOn w:val="DefaultParagraphFont"/>
    <w:link w:val="Heading4"/>
    <w:uiPriority w:val="9"/>
    <w:semiHidden/>
    <w:rsid w:val="00FC693F"/>
    <w:rPr>
      <w:rFonts w:asciiTheme="majorHAnsi" w:hAnsiTheme="majorHAnsi" w:eastAsiaTheme="majorEastAsia" w:cstheme="majorBidi"/>
      <w:b/>
      <w:bCs/>
      <w:i/>
      <w:iCs/>
      <w:color w:val="4F81BD" w:themeColor="accent1"/>
    </w:rPr>
  </w:style>
  <w:style w:type="character" w:styleId="Heading5Char" w:customStyle="1">
    <w:name w:val="Heading 5 Char"/>
    <w:basedOn w:val="DefaultParagraphFont"/>
    <w:link w:val="Heading5"/>
    <w:uiPriority w:val="9"/>
    <w:semiHidden/>
    <w:rsid w:val="00FC693F"/>
    <w:rPr>
      <w:rFonts w:asciiTheme="majorHAnsi" w:hAnsiTheme="majorHAnsi" w:eastAsiaTheme="majorEastAsia" w:cstheme="majorBidi"/>
      <w:color w:val="243F60" w:themeColor="accent1" w:themeShade="7F"/>
    </w:rPr>
  </w:style>
  <w:style w:type="character" w:styleId="Heading6Char" w:customStyle="1">
    <w:name w:val="Heading 6 Char"/>
    <w:basedOn w:val="DefaultParagraphFont"/>
    <w:link w:val="Heading6"/>
    <w:uiPriority w:val="9"/>
    <w:semiHidden/>
    <w:rsid w:val="00FC693F"/>
    <w:rPr>
      <w:rFonts w:asciiTheme="majorHAnsi" w:hAnsiTheme="majorHAnsi" w:eastAsiaTheme="majorEastAsia" w:cstheme="majorBidi"/>
      <w:i/>
      <w:iCs/>
      <w:color w:val="243F60" w:themeColor="accent1" w:themeShade="7F"/>
    </w:rPr>
  </w:style>
  <w:style w:type="character" w:styleId="Heading7Char" w:customStyle="1">
    <w:name w:val="Heading 7 Char"/>
    <w:basedOn w:val="DefaultParagraphFont"/>
    <w:link w:val="Heading7"/>
    <w:uiPriority w:val="9"/>
    <w:semiHidden/>
    <w:rsid w:val="00FC693F"/>
    <w:rPr>
      <w:rFonts w:asciiTheme="majorHAnsi" w:hAnsiTheme="majorHAnsi" w:eastAsiaTheme="majorEastAsia" w:cstheme="majorBidi"/>
      <w:i/>
      <w:iCs/>
      <w:color w:val="404040" w:themeColor="text1" w:themeTint="BF"/>
    </w:rPr>
  </w:style>
  <w:style w:type="character" w:styleId="Heading8Char" w:customStyle="1">
    <w:name w:val="Heading 8 Char"/>
    <w:basedOn w:val="DefaultParagraphFont"/>
    <w:link w:val="Heading8"/>
    <w:uiPriority w:val="9"/>
    <w:semiHidden/>
    <w:rsid w:val="00FC693F"/>
    <w:rPr>
      <w:rFonts w:asciiTheme="majorHAnsi" w:hAnsiTheme="majorHAnsi" w:eastAsiaTheme="majorEastAsia" w:cstheme="majorBidi"/>
      <w:color w:val="4F81BD" w:themeColor="accent1"/>
      <w:sz w:val="20"/>
      <w:szCs w:val="20"/>
    </w:rPr>
  </w:style>
  <w:style w:type="character" w:styleId="Heading9Char" w:customStyle="1">
    <w:name w:val="Heading 9 Char"/>
    <w:basedOn w:val="DefaultParagraphFont"/>
    <w:link w:val="Heading9"/>
    <w:uiPriority w:val="9"/>
    <w:semiHidden/>
    <w:rsid w:val="00FC693F"/>
    <w:rPr>
      <w:rFonts w:asciiTheme="majorHAnsi" w:hAnsiTheme="majorHAnsi" w:eastAsiaTheme="majorEastAsia"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color="4F81BD" w:themeColor="accent1" w:sz="4" w:space="4"/>
      </w:pBdr>
      <w:spacing w:before="200" w:after="280"/>
      <w:ind w:left="936" w:right="936"/>
    </w:pPr>
    <w:rPr>
      <w:b/>
      <w:bCs/>
      <w:i/>
      <w:iCs/>
      <w:color w:val="4F81BD" w:themeColor="accent1"/>
    </w:rPr>
  </w:style>
  <w:style w:type="character" w:styleId="IntenseQuoteChar" w:customStyle="1">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themeTint="BF" w:sz="6" w:space="0"/>
          <w:left w:val="single" w:color="404040" w:themeColor="text1" w:themeTint="BF" w:sz="8" w:space="0"/>
          <w:bottom w:val="single" w:color="404040" w:themeColor="text1" w:themeTint="BF" w:sz="8" w:space="0"/>
          <w:right w:val="single" w:color="404040"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themeTint="BF" w:sz="6"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color="404040" w:themeColor="text1" w:themeTint="BF" w:sz="18" w:space="0"/>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color="B3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themeShade="99"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color="2C4C74" w:themeColor="accent1" w:themeShade="99" w:sz="4" w:space="0"/>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color="772C2A" w:themeColor="accent2" w:themeShade="99" w:sz="4" w:space="0"/>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color="5E7530" w:themeColor="accent3" w:themeShade="99" w:sz="4" w:space="0"/>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color="4C3B62" w:themeColor="accent4" w:themeShade="99" w:sz="4" w:space="0"/>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color="276A7C" w:themeColor="accent5" w:themeShade="99" w:sz="4" w:space="0"/>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color="B65608" w:themeColor="accent6" w:themeShade="99" w:sz="4" w:space="0"/>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color="FFFFFF" w:themeColor="background1" w:sz="12" w:space="0"/>
        </w:tcBorders>
        <w:shd w:val="clear" w:color="auto" w:fill="664E82" w:themeFill="accent4" w:themeFillShade="CC"/>
      </w:tcPr>
    </w:tblStylePr>
    <w:tblStylePr w:type="lastRow">
      <w:rPr>
        <w:b/>
        <w:bCs/>
        <w:color w:val="664E82"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color="FFFFFF" w:themeColor="background1" w:sz="12" w:space="0"/>
        </w:tcBorders>
        <w:shd w:val="clear" w:color="auto" w:fill="7E9C40" w:themeFill="accent3" w:themeFillShade="CC"/>
      </w:tcPr>
    </w:tblStylePr>
    <w:tblStylePr w:type="lastRow">
      <w:rPr>
        <w:b/>
        <w:bCs/>
        <w:color w:val="7E9C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color="FFFFFF" w:themeColor="background1" w:sz="12" w:space="0"/>
        </w:tcBorders>
        <w:shd w:val="clear" w:color="auto" w:fill="F2730A" w:themeFill="accent6" w:themeFillShade="CC"/>
      </w:tcPr>
    </w:tblStylePr>
    <w:tblStylePr w:type="lastRow">
      <w:rPr>
        <w:b/>
        <w:bCs/>
        <w:color w:val="F2730A"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color="FFFFFF" w:themeColor="background1" w:sz="12" w:space="0"/>
        </w:tcBorders>
        <w:shd w:val="clear" w:color="auto" w:fill="348DA5" w:themeFill="accent5" w:themeFillShade="CC"/>
      </w:tcPr>
    </w:tblStylePr>
    <w:tblStylePr w:type="lastRow">
      <w:rPr>
        <w:b/>
        <w:bCs/>
        <w:color w:val="348DA5"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&#65279;<?xml version="1.0" encoding="utf-8"?><Relationships xmlns="http://schemas.openxmlformats.org/package/2006/relationships"><Relationship Type="http://schemas.openxmlformats.org/officeDocument/2006/relationships/styles" Target="styles.xml" Id="rId3" /><Relationship Type="http://schemas.microsoft.com/office/2007/relationships/stylesWithEffects" Target="stylesWithEffects.xml" Id="rId4" /><Relationship Type="http://schemas.openxmlformats.org/officeDocument/2006/relationships/settings" Target="settings.xml" Id="rId5" /><Relationship Type="http://schemas.openxmlformats.org/officeDocument/2006/relationships/webSettings" Target="webSettings.xml" Id="rId6" /><Relationship Type="http://schemas.openxmlformats.org/officeDocument/2006/relationships/fontTable" Target="fontTable.xml" Id="rId7" /><Relationship Type="http://schemas.openxmlformats.org/officeDocument/2006/relationships/theme" Target="theme/theme1.xml" Id="rId8" /><Relationship Type="http://schemas.openxmlformats.org/officeDocument/2006/relationships/customXml" Target="../customXml/item1.xml" Id="rId1" /><Relationship Type="http://schemas.openxmlformats.org/officeDocument/2006/relationships/numbering" Target="numbering.xml" Id="rId2" /><Relationship Type="http://schemas.openxmlformats.org/officeDocument/2006/relationships/image" Target="media/image1.png"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Manager/>
  <ap:Company/>
  <ap:SharedDoc>false</ap:SharedDoc>
  <ap:HyperlinkBase/>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python-docx</dc:creator>
  <keywords/>
  <dc:description>generated by python-docx</dc:description>
  <lastModifiedBy>Renate Suierveld</lastModifiedBy>
  <revision>3</revision>
  <dcterms:created xsi:type="dcterms:W3CDTF">2013-12-23T23:15:00.0000000Z</dcterms:created>
  <dcterms:modified xsi:type="dcterms:W3CDTF">2025-12-31T13:32:56.1271305Z</dcterms:modified>
  <category/>
</coreProperties>
</file>